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美国“再工业化”与中国产业结构转型升级</w:t>
      </w:r>
    </w:p>
    <w:p>
      <w:r>
        <w:rPr>
          <w:rFonts w:ascii="宋体" w:hAnsi="宋体" w:eastAsia="宋体"/>
          <w:sz w:val="24"/>
        </w:rPr>
        <w:t>徐礼伯，张雪平著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美国“再工业化”与中国产业结构转型升级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徐礼伯，张雪平著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本书出售、求购地址：https://www.jiaokey.com/book/detail/14637910.html</w:t>
      </w:r>
    </w:p>
    <w:p>
      <w:r>
        <w:t>更多相关图书推荐：https://www.jiaokey.com</w:t>
      </w:r>
    </w:p>
    <w:p>
      <w:r>
        <w:t>徐礼伯，张雪平著 其他作品：https://www.jiaokey.com/tag/徐礼伯，张雪平著.html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关键词搜索：https://www.jiaokey.com/tag/美国“再工业化”与中国产业结构转型升级.html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