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书名：品酒之王</w:t>
      </w:r>
    </w:p>
    <w:p>
      <w:r>
        <w:t>作者：（美）艾琳·麦科伊（Elin McCoy）著</w:t>
      </w:r>
    </w:p>
    <w:p>
      <w:r>
        <w:t>出版社：中译出版社,2019.01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品酒之王 评论地址：https://www.jiaokey.com/book/detail/14637905.html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