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人才资本会计初探</w:t>
      </w:r>
    </w:p>
    <w:p>
      <w:r>
        <w:rPr>
          <w:rFonts w:ascii="宋体" w:hAnsi="宋体" w:eastAsia="宋体"/>
          <w:sz w:val="24"/>
        </w:rPr>
        <w:t>万方正责任编辑；韩庆德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人才资本会计初探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万方正责任编辑；韩庆德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本书出售、求购地址：https://www.jiaokey.com/book/detail/14637895.html</w:t>
      </w:r>
    </w:p>
    <w:p>
      <w:r>
        <w:t>更多相关图书推荐：https://www.jiaokey.com</w:t>
      </w:r>
    </w:p>
    <w:p>
      <w:r>
        <w:t>万方正责任编辑；韩庆德 其他作品：https://www.jiaokey.com/tag/万方正责任编辑；韩庆德.html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关键词搜索：https://www.jiaokey.com/tag/人才资本会计初探.html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