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书名：华尔街的陷阱  顶级资金经理人关于规避危险产品的洞见  引进版</w:t>
      </w:r>
    </w:p>
    <w:p>
      <w:r>
        <w:t>作者：胡芸责任编辑；（美）西蒙·拉克</w:t>
      </w:r>
    </w:p>
    <w:p>
      <w:r>
        <w:t>出版社：上海:上海财经大学出版社,2019.06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华尔街的陷阱  顶级资金经理人关于规避危险产品的洞见  引进版 评论地址：https://www.jiaokey.com/book/detail/14637892.html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