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书名：无限的挑战  伊夫·克莱因、李禹焕、丁乙  艺术世界</w:t>
      </w:r>
    </w:p>
    <w:p>
      <w:r>
        <w:t>作者：上海当代艺术博物馆编</w:t>
      </w:r>
    </w:p>
    <w:p>
      <w:r>
        <w:t>出版社：上海：上海文艺出版社</w:t>
      </w:r>
    </w:p>
    <w:p>
      <w:r>
        <w:t>出版日期：2019</w:t>
      </w:r>
    </w:p>
    <w:p>
      <w:r>
        <w:t>总页数：133</w:t>
      </w:r>
    </w:p>
    <w:p>
      <w:r>
        <w:t>更多请访问教客网: www.jiaokey.com</w:t>
      </w:r>
    </w:p>
    <w:p>
      <w:r>
        <w:t>无限的挑战  伊夫·克莱因、李禹焕、丁乙  艺术世界 评论地址：https://www.jiaokey.com/book/detail/14637877.html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