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东盟国家财经素养教育丛书  马来西亚财经素养教育</w:t>
      </w:r>
    </w:p>
    <w:p>
      <w:r>
        <w:rPr>
          <w:rFonts w:ascii="宋体" w:hAnsi="宋体" w:eastAsia="宋体"/>
          <w:sz w:val="24"/>
        </w:rPr>
        <w:t>张怡然责任编辑；（越）斐春梅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东盟国家财经素养教育丛书  马来西亚财经素养教育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张怡然责任编辑；（越）斐春梅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本书出售、求购地址：https://www.jiaokey.com/book/detail/14637876.html</w:t>
      </w:r>
    </w:p>
    <w:p>
      <w:r>
        <w:t>更多相关图书推荐：https://www.jiaokey.com</w:t>
      </w:r>
    </w:p>
    <w:p>
      <w:r>
        <w:t>张怡然责任编辑；（越）斐春梅 其他作品：https://www.jiaokey.com/tag/张怡然责任编辑；（越）斐春梅.html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关键词搜索：https://www.jiaokey.com/tag/东盟国家财经素养教育丛书  马来西亚财经素养教育.html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