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书名：商业银行“赢在开门红”系列丛书  赢在开门红  重建有效沟通新思维</w:t>
      </w:r>
    </w:p>
    <w:p>
      <w:r>
        <w:t>作者：孙军正著</w:t>
      </w:r>
    </w:p>
    <w:p>
      <w:r>
        <w:t>出版社：中国财富出版社,2019.06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商业银行“赢在开门红”系列丛书  赢在开门红  重建有效沟通新思维 评论地址：https://www.jiaokey.com/book/detail/14637871.html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