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书名：剑花诗稿印存</w:t>
      </w:r>
    </w:p>
    <w:p>
      <w:r>
        <w:t>作者：连明生著</w:t>
      </w:r>
    </w:p>
    <w:p>
      <w:r>
        <w:t>出版社：杭州:西泠印社出版社,2019.03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剑花诗稿印存 评论地址：https://www.jiaokey.com/book/detail/14637862.html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