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书名：宁波丝路日本书画集</w:t>
      </w:r>
    </w:p>
    <w:p>
      <w:r>
        <w:t>作者：仇贤峰编</w:t>
      </w:r>
    </w:p>
    <w:p>
      <w:r>
        <w:t>出版社：杭州:西泠印社出版社,2019.01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宁波丝路日本书画集 评论地址：https://www.jiaokey.com/book/detail/14637858.html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