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遗产保护性利用与旅游规划研究</w:t>
      </w:r>
    </w:p>
    <w:p>
      <w:r>
        <w:rPr>
          <w:rFonts w:ascii="宋体" w:hAnsi="宋体" w:eastAsia="宋体"/>
          <w:sz w:val="24"/>
        </w:rPr>
        <w:t>吴承照，王婧著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遗产保护性利用与旅游规划研究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吴承照，王婧著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本书出售、求购地址：https://www.jiaokey.com/book/detail/14637849.html</w:t>
      </w:r>
    </w:p>
    <w:p>
      <w:r>
        <w:t>更多相关图书推荐：https://www.jiaokey.com</w:t>
      </w:r>
    </w:p>
    <w:p>
      <w:r>
        <w:t>吴承照，王婧著 其他作品：https://www.jiaokey.com/tag/吴承照，王婧著.html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关键词搜索：https://www.jiaokey.com/tag/遗产保护性利用与旅游规划研究.html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