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书名：养心斋  白描技法全解析  从入门到精通</w:t>
      </w:r>
    </w:p>
    <w:p>
      <w:r>
        <w:t>作者：姜冬莲著</w:t>
      </w:r>
    </w:p>
    <w:p>
      <w:r>
        <w:t>出版社：江苏凤凰美术出版社,2019.01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养心斋  白描技法全解析  从入门到精通 评论地址：https://www.jiaokey.com/book/detail/14637848.html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