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作者：（美）弗朗西斯·斯科特</w:t>
      </w:r>
    </w:p>
    <w:p>
      <w:r>
        <w:t>出版社：北京:民主与建设出版社,2019.06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了不起的盖茨比 评论地址：https://www.jiaokey.com/book/detail/14637836.html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