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书名：我想知道为什么</w:t>
      </w:r>
    </w:p>
    <w:p>
      <w:r>
        <w:t>作者：（美）舍伍德·安德森（Sherwood Anderson）著</w:t>
      </w:r>
    </w:p>
    <w:p>
      <w:r>
        <w:t>出版社：江苏凤凰文艺出版社,2018.08</w:t>
      </w:r>
    </w:p>
    <w:p>
      <w:r>
        <w:t>出版日期：</w:t>
      </w:r>
    </w:p>
    <w:p>
      <w:r>
        <w:t>总页数：183</w:t>
      </w:r>
    </w:p>
    <w:p>
      <w:r>
        <w:t>更多请访问教客网: www.jiaokey.com</w:t>
      </w:r>
    </w:p>
    <w:p>
      <w:r>
        <w:t>我想知道为什么 评论地址：https://www.jiaokey.com/book/detail/14637833.html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