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百兽  1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历代画谱类编  百兽  1 评论地址：https://www.jiaokey.com/book/detail/14637830.html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