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书名：风雪沦落人</w:t>
      </w:r>
    </w:p>
    <w:p>
      <w:r>
        <w:t>作者：（美）史蒂芬·克莱恩（Stephen Crane）著</w:t>
      </w:r>
    </w:p>
    <w:p>
      <w:r>
        <w:t>出版社：江苏凤凰文艺出版社,2018.08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风雪沦落人 评论地址：https://www.jiaokey.com/book/detail/14637825.html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