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书名：团队领导力  不会控场怎么带团队</w:t>
      </w:r>
    </w:p>
    <w:p>
      <w:r>
        <w:t>作者：周剑熙著</w:t>
      </w:r>
    </w:p>
    <w:p>
      <w:r>
        <w:t>出版社：北京:中国商业出版社,2019.02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团队领导力  不会控场怎么带团队 评论地址：https://www.jiaokey.com/book/detail/14637820.html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