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书名：铜陵古今印记</w:t>
      </w:r>
    </w:p>
    <w:p>
      <w:r>
        <w:t>作者：尹定根著</w:t>
      </w:r>
    </w:p>
    <w:p>
      <w:r>
        <w:t>出版社：安徽师范大学出版社,2019.01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铜陵古今印记 评论地址：https://www.jiaokey.com/book/detail/14637812.html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