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书名：珞珈筑记  一座近代国立大学新校园的诞生</w:t>
      </w:r>
    </w:p>
    <w:p>
      <w:r>
        <w:t>作者:刘文祥著</w:t>
      </w:r>
    </w:p>
    <w:p>
      <w:r>
        <w:t>出版社:桂林:广西师范大学出版社,2019.06</w:t>
      </w:r>
    </w:p>
    <w:p>
      <w:r>
        <w:t>出版日期：</w:t>
      </w:r>
    </w:p>
    <w:p>
      <w:r>
        <w:t>总页数：561</w:t>
      </w:r>
    </w:p>
    <w:p>
      <w:r>
        <w:t>更多请访问教客网:www.jiaokey.com</w:t>
      </w:r>
    </w:p>
    <w:p>
      <w:r>
        <w:t>珞珈筑记  一座近代国立大学新校园的诞生评论地址：https://www.jiaokey.com/book/detail/14637793.html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