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专利权人滥用市场优势地位认定研究</w:t>
      </w:r>
    </w:p>
    <w:p>
      <w:r>
        <w:rPr>
          <w:rFonts w:ascii="宋体" w:hAnsi="宋体" w:eastAsia="宋体"/>
          <w:sz w:val="24"/>
        </w:rPr>
        <w:t>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专利权人滥用市场优势地位认定研究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本书出售、求购地址：https://www.jiaokey.com/book/detail/14637783.html</w:t>
      </w:r>
    </w:p>
    <w:p>
      <w:r>
        <w:t>更多相关图书推荐：https://www.jiaokey.com</w:t>
      </w:r>
    </w:p>
    <w:p>
      <w:r>
        <w:t>李丹著 其他作品：https://www.jiaokey.com/tag/李丹著.html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关键词搜索：https://www.jiaokey.com/tag/专利权人滥用市场优势地位认定研究.html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