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书名：维克钢琴手指技巧练习</w:t>
      </w:r>
    </w:p>
    <w:p>
      <w:r>
        <w:t>作者：（德）玛丽·维&lt;font color=Red&gt;克&lt;/font&gt;，陈学元，李玮捷</w:t>
      </w:r>
    </w:p>
    <w:p>
      <w:r>
        <w:t>出版社：杭州:浙江教育出版社,2019.06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维克钢琴手指技巧练习 评论地址：https://www.jiaokey.com/book/detail/14637764.html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