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作者：周毅主编；谢卫，练红宇副主编；韩飞燕，何兰兰，蒋亚丽，金培，李慧，练红宇，唐建兵，唐珊珊，王媛媛，谢卫，张洪静，周毅编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旅游文化学 评论地址：https://www.jiaokey.com/book/detail/14637761.html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