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大方广圆觉修多罗了义经略疏</w:t>
      </w:r>
    </w:p>
    <w:p>
      <w:r>
        <w:rPr>
          <w:rFonts w:ascii="宋体" w:hAnsi="宋体" w:eastAsia="宋体"/>
          <w:sz w:val="24"/>
        </w:rPr>
        <w:t>（唐释）佛陀多罗译；（唐释）宗密略疏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大方广圆觉修多罗了义经略疏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（唐释）佛陀多罗译；（唐释）宗密略疏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本书出售、求购地址：https://www.jiaokey.com/book/detail/14637742.html</w:t>
      </w:r>
    </w:p>
    <w:p>
      <w:r>
        <w:t>更多相关图书推荐：https://www.jiaokey.com</w:t>
      </w:r>
    </w:p>
    <w:p>
      <w:r>
        <w:t>（唐释）佛陀多罗译；（唐释）宗密略疏 其他作品：https://www.jiaokey.com/tag/（唐释）佛陀多罗译；（唐释）宗密略疏.html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关键词搜索：https://www.jiaokey.com/tag/大方广圆觉修多罗了义经略疏.html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