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书名：心经印谱</w:t>
      </w:r>
    </w:p>
    <w:p>
      <w:r>
        <w:t>作者：（唐）大&lt;font color=Red&gt;颠&lt;/font&gt;和尚述；薛令冬，吴志峰篆刻</w:t>
      </w:r>
    </w:p>
    <w:p>
      <w:r>
        <w:t>出版社：北京:宗教文化出版社,2010.11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心经印谱 评论地址：https://www.jiaokey.com/book/detail/14637741.html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