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如何安定情绪  最新驭心术</w:t>
      </w:r>
    </w:p>
    <w:p>
      <w:r>
        <w:rPr>
          <w:rFonts w:ascii="宋体" w:hAnsi="宋体" w:eastAsia="宋体"/>
          <w:sz w:val="24"/>
        </w:rPr>
        <w:t>本明宽著；陈明昭译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如何安定情绪  最新驭心术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本明宽著；陈明昭译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本书出售、求购地址：https://www.jiaokey.com/book/detail/14637734.html</w:t>
      </w:r>
    </w:p>
    <w:p>
      <w:r>
        <w:t>更多相关图书推荐：https://www.jiaokey.com</w:t>
      </w:r>
    </w:p>
    <w:p>
      <w:r>
        <w:t>本明宽著；陈明昭译 其他作品：https://www.jiaokey.com/tag/本明宽著；陈明昭译.html</w:t>
      </w:r>
    </w:p>
    <w:p>
      <w:r>
        <w:t>世界出版社 出版图书：https://www.jiaokey.com/tag/世界出版社.html</w:t>
      </w:r>
    </w:p>
    <w:p>
      <w:r>
        <w:t>关键词搜索：https://www.jiaokey.com/tag/如何安定情绪  最新驭心术.html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