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情报机关与克里姆林宫</w:t>
      </w:r>
    </w:p>
    <w:p>
      <w:r>
        <w:rPr>
          <w:rFonts w:ascii="宋体" w:hAnsi="宋体" w:eastAsia="宋体"/>
          <w:sz w:val="24"/>
        </w:rPr>
        <w:t>（俄）帕维尔·苏多普拉托夫（П.А.Судоплатов）著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情报机关与克里姆林宫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（俄）帕维尔·苏多普拉托夫（П.А.Судоплатов）著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本书出售、求购地址：https://www.jiaokey.com/book/detail/14637684.html</w:t>
      </w:r>
    </w:p>
    <w:p>
      <w:r>
        <w:t>更多相关图书推荐：https://www.jiaokey.com</w:t>
      </w:r>
    </w:p>
    <w:p>
      <w:r>
        <w:t>（俄）帕维尔·苏多普拉托夫（П.А.Судоплатов）著 其他作品：https://www.jiaokey.com/tag/（俄）帕维尔·苏多普拉托夫（П.А.Судоплатов）著.html</w:t>
      </w:r>
    </w:p>
    <w:p>
      <w:r>
        <w:t>关键词搜索：https://www.jiaokey.com/tag/情报机关与克里姆林宫.html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