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书名：浙江省教育厅2001年-2004年文件汇编</w:t>
      </w:r>
    </w:p>
    <w:p>
      <w:r>
        <w:t>作者：浙江省教育&lt;font color=Red&gt;厅&lt;/font&gt;办公室编</w:t>
      </w:r>
    </w:p>
    <w:p>
      <w:r>
        <w:t>出版社：2006.04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浙江省教育厅2001年-2004年文件汇编 评论地址：https://www.jiaokey.com/book/detail/14637646.html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