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书名：贝贝鼠  7  滑冰女孩</w:t>
      </w:r>
    </w:p>
    <w:p>
      <w:r>
        <w:t>作者：（美）詹妮弗·L.霍尔姆文；（英）马修·霍尔姆图；刘天怡译</w:t>
      </w:r>
    </w:p>
    <w:p>
      <w:r>
        <w:t>出版社：杭州:浙江人民美术出版社,2018.10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贝贝鼠  7  滑冰女孩 评论地址：https://www.jiaokey.com/book/detail/14637642.html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