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书名：马洛丽成长记  旅行日记</w:t>
      </w:r>
    </w:p>
    <w:p>
      <w:r>
        <w:t>作者：王爱燕译；（美国）劳丽·弗里德曼，詹妮弗·卡利斯</w:t>
      </w:r>
    </w:p>
    <w:p>
      <w:r>
        <w:t>出版社：杭州:浙江文艺出版社,2019.06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马洛丽成长记  旅行日记 评论地址：https://www.jiaokey.com/book/detail/14637627.html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