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书名：语文第二课堂  多梦的时节</w:t>
      </w:r>
    </w:p>
    <w:p>
      <w:r>
        <w:t>作者：曹文轩编</w:t>
      </w:r>
    </w:p>
    <w:p>
      <w:r>
        <w:t>出版社：济南:山东画报出版社,2019.06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语文第二课堂  多梦的时节 评论地址：https://www.jiaokey.com/book/detail/14637618.html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