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书名：心灵修炼必修课  静下来  一切都会好</w:t>
      </w:r>
    </w:p>
    <w:p>
      <w:r>
        <w:t>作者：曹岚主编</w:t>
      </w:r>
    </w:p>
    <w:p>
      <w:r>
        <w:t>出版社：成都:四川美术出版社,2018.09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心灵修炼必修课  静下来  一切都会好 评论地址：https://www.jiaokey.com/book/detail/14637613.html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