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书名：心灵修炼必修课  方与圆  你的善良  应该有点锋芒</w:t>
      </w:r>
    </w:p>
    <w:p>
      <w:r>
        <w:t>作者：赵璐瑜主编</w:t>
      </w:r>
    </w:p>
    <w:p>
      <w:r>
        <w:t>出版社：成都:四川美术出版社,2018.09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心灵修炼必修课  方与圆  你的善良  应该有点锋芒 评论地址：https://www.jiaokey.com/book/detail/14637611.html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