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书名：说一万遍我爱你，不如好好在一起</w:t>
      </w:r>
    </w:p>
    <w:p>
      <w:r>
        <w:t>作者：林熙著；轻阅时光出品</w:t>
      </w:r>
    </w:p>
    <w:p>
      <w:r>
        <w:t>出版社：北京:民主与建设出版社,2018.11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说一万遍我爱你，不如好好在一起 评论地址：https://www.jiaokey.com/book/detail/14637609.html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