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书名：卡瓦利与克雷的神奇冒险</w:t>
      </w:r>
    </w:p>
    <w:p>
      <w:r>
        <w:t>作者：（美）迈克尔·夏邦著；刘泗翰译</w:t>
      </w:r>
    </w:p>
    <w:p>
      <w:r>
        <w:t>出版社：北京：中信出版社</w:t>
      </w:r>
    </w:p>
    <w:p>
      <w:r>
        <w:t>出版日期：2019.06</w:t>
      </w:r>
    </w:p>
    <w:p>
      <w:r>
        <w:t>总页数：733</w:t>
      </w:r>
    </w:p>
    <w:p>
      <w:r>
        <w:t>更多请访问教客网: www.jiaokey.com</w:t>
      </w:r>
    </w:p>
    <w:p>
      <w:r>
        <w:t>卡瓦利与克雷的神奇冒险 评论地址：https://www.jiaokey.com/book/detail/14637588.html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