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书名：小拇指童话诗</w:t>
      </w:r>
    </w:p>
    <w:p>
      <w:r>
        <w:t>作者：徐鲁著；王陈晨绘；雪野主编</w:t>
      </w:r>
    </w:p>
    <w:p>
      <w:r>
        <w:t>出版社：重庆:重庆出版社,2019.02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小拇指童话诗 评论地址：https://www.jiaokey.com/book/detail/14637586.html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