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书名：麦小包逆袭记  为什么不选我</w:t>
      </w:r>
    </w:p>
    <w:p>
      <w:r>
        <w:t>作者：伍剑著；徐凌译</w:t>
      </w:r>
    </w:p>
    <w:p>
      <w:r>
        <w:t>出版社：长江少年儿童出版社,2019.05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麦小包逆袭记  为什么不选我 评论地址：https://www.jiaokey.com/book/detail/14637585.html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