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猎霾战队  1  唯一幸存者</w:t>
      </w:r>
    </w:p>
    <w:p>
      <w:r>
        <w:rPr>
          <w:rFonts w:ascii="宋体" w:hAnsi="宋体" w:eastAsia="宋体"/>
          <w:sz w:val="24"/>
        </w:rPr>
        <w:t>苏红雨，杨新月责任编辑；（中国）王敏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猎霾战队  1  唯一幸存者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苏红雨，杨新月责任编辑；（中国）王敏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本书出售、求购地址：https://www.jiaokey.com/book/detail/14637582.html</w:t>
      </w:r>
    </w:p>
    <w:p>
      <w:r>
        <w:t>更多相关图书推荐：https://www.jiaokey.com</w:t>
      </w:r>
    </w:p>
    <w:p>
      <w:r>
        <w:t>苏红雨，杨新月责任编辑；（中国）王敏 其他作品：https://www.jiaokey.com/tag/苏红雨，杨新月责任编辑；（中国）王敏.html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关键词搜索：https://www.jiaokey.com/tag/猎霾战队  1  唯一幸存者.html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