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书名：段立欣幻想文学精品系列  西北风炖豆腐</w:t>
      </w:r>
    </w:p>
    <w:p>
      <w:r>
        <w:t>作者：王志标责任编辑；段立欣</w:t>
      </w:r>
    </w:p>
    <w:p>
      <w:r>
        <w:t>出版社：北京:现代出版社,2019.08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段立欣幻想文学精品系列  西北风炖豆腐 评论地址：https://www.jiaokey.com/book/detail/14637579.html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