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我的同桌是外星人  定制爸爸妈妈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我的同桌是外星人  定制爸爸妈妈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本书出售、求购地址：https://www.jiaokey.com/book/detail/14637578.html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关键词搜索：https://www.jiaokey.com/tag/我的同桌是外星人  定制爸爸妈妈.html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