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火光童话</w:t>
      </w:r>
    </w:p>
    <w:p>
      <w:r>
        <w:rPr>
          <w:rFonts w:ascii="宋体" w:hAnsi="宋体" w:eastAsia="宋体"/>
          <w:sz w:val="24"/>
        </w:rPr>
        <w:t>亨利·贝斯顿,顾惜之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火光童话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亨利·贝斯顿,顾惜之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9787533956509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童话－作品集－美国－现代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火光童话》是贝斯顿的童话创作中最广为人知的一部，也是他童话创作的开始-该书初版于1919年，贝斯顿31岁，刚从战争中脱身，战争经历在他身上留下了深刻的印记，写作之路也因此改变方向，他开始创作格调温柔、想象绮丽的童话故事，并赋予每个故事幸福快乐的结局。这本童话里的“火光”不是烽烟、战火，而是灵魂的光明、拯救的希望。本版集合历次版本，收录了十三个精灵世界的冒险故事。故事的色调都明亮温暖，拥有诸多传统童话元素，但构思奇巧，新鲜有趣。</w:t>
      </w:r>
    </w:p>
    <w:p/>
    <w:p>
      <w:r>
        <w:t>本书出售、求购地址：https://www.jiaokey.com/book/detail/14637576.html</w:t>
      </w:r>
    </w:p>
    <w:p>
      <w:r>
        <w:t>更多美洲文学图书推荐：https://www.jiaokey.com</w:t>
      </w:r>
    </w:p>
    <w:p>
      <w:r>
        <w:t>亨利·贝斯顿,顾惜之 其他作品：https://www.jiaokey.com/tag/亨利·贝斯顿,顾惜之.html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关键词搜索：https://www.jiaokey.com/tag/童话－作品集－美国－现代.html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