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书名：大战超能机器人  3</w:t>
      </w:r>
    </w:p>
    <w:p>
      <w:r>
        <w:t>作者：姜永育著</w:t>
      </w:r>
    </w:p>
    <w:p>
      <w:r>
        <w:t>出版社：成都:四川科学技术出版社,2019.03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大战超能机器人  3 评论地址：https://www.jiaokey.com/book/detail/14637554.html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