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书名：故事系列  神奇树屋  22  战场大对决  基础版</w:t>
      </w:r>
    </w:p>
    <w:p>
      <w:r>
        <w:t>作者：（美）玛丽·波·奥斯本著；（美）萨尔·莫多卡绘；圣孙鹏译</w:t>
      </w:r>
    </w:p>
    <w:p>
      <w:r>
        <w:t>出版社：广州:新世纪出版社,2019.05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故事系列  神奇树屋  22  战场大对决  基础版 评论地址：https://www.jiaokey.com/book/detail/14637551.html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