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应用型大学学科专业一体化建设创新与实践</w:t>
      </w:r>
    </w:p>
    <w:p>
      <w:r>
        <w:rPr>
          <w:rFonts w:ascii="宋体" w:hAnsi="宋体" w:eastAsia="宋体"/>
          <w:sz w:val="24"/>
        </w:rPr>
        <w:t>张宝秀，张景秋，叶晓主编；黄宗英，刘守合，朱科蓉副主编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应用型大学学科专业一体化建设创新与实践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张宝秀，张景秋，叶晓主编；黄宗英，刘守合，朱科蓉副主编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本书出售、求购地址：https://www.jiaokey.com/book/detail/14637544.html</w:t>
      </w:r>
    </w:p>
    <w:p>
      <w:r>
        <w:t>更多相关图书推荐：https://www.jiaokey.com</w:t>
      </w:r>
    </w:p>
    <w:p>
      <w:r>
        <w:t>张宝秀，张景秋，叶晓主编；黄宗英，刘守合，朱科蓉副主编 其他作品：https://www.jiaokey.com/tag/张宝秀，张景秋，叶晓主编；黄宗英，刘守合，朱科蓉副主编.html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关键词搜索：https://www.jiaokey.com/tag/应用型大学学科专业一体化建设创新与实践.html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