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协同教学三策</w:t>
      </w:r>
    </w:p>
    <w:p>
      <w:r>
        <w:rPr>
          <w:rFonts w:ascii="宋体" w:hAnsi="宋体" w:eastAsia="宋体"/>
          <w:sz w:val="24"/>
        </w:rPr>
        <w:t>陈珏玉主编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7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协同教学三策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课堂教学－教学研究－小学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本书出售、求购地址：https://www.jiaokey.com/book/detail/14637541.html</w:t>
      </w:r>
    </w:p>
    <w:p>
      <w:r>
        <w:t>更多相关图书推荐：https://www.jiaokey.com</w:t>
      </w:r>
    </w:p>
    <w:p>
      <w:r>
        <w:t>陈珏玉主编 其他作品：https://www.jiaokey.com/tag/陈珏玉主编.html</w:t>
      </w:r>
    </w:p>
    <w:p>
      <w:r>
        <w:t>桂林:广西师范大学出版社,2019.02 出版图书：https://www.jiaokey.com/tag/桂林:广西师范大学出版社,2019.02.html</w:t>
      </w:r>
    </w:p>
    <w:p>
      <w:r>
        <w:t>关键词搜索：https://www.jiaokey.com/tag/课堂教学－教学研究－小学.html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