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书名：麦小包逆袭记  玩转朋友圈</w:t>
      </w:r>
    </w:p>
    <w:p>
      <w:r>
        <w:t>作者：伍剑，徐凌</w:t>
      </w:r>
    </w:p>
    <w:p>
      <w:r>
        <w:t>出版社：长江少年儿童出版社,2019.05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麦小包逆袭记  玩转朋友圈 评论地址：https://www.jiaokey.com/book/detail/14637540.html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