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咿咿和呀呀的故事  阁楼上的音乐</w:t>
      </w:r>
    </w:p>
    <w:p>
      <w:r>
        <w:rPr>
          <w:rFonts w:ascii="宋体" w:hAnsi="宋体" w:eastAsia="宋体"/>
          <w:sz w:val="24"/>
        </w:rPr>
        <w:t>汤淼责任编辑；（荷）安妮·M.G.施密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咿咿和呀呀的故事  阁楼上的音乐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汤淼责任编辑；（荷）安妮·M.G.施密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本书出售、求购地址：https://www.jiaokey.com/book/detail/14637533.html</w:t>
      </w:r>
    </w:p>
    <w:p>
      <w:r>
        <w:t>更多相关图书推荐：https://www.jiaokey.com</w:t>
      </w:r>
    </w:p>
    <w:p>
      <w:r>
        <w:t>汤淼责任编辑；（荷）安妮·M.G.施密 其他作品：https://www.jiaokey.com/tag/汤淼责任编辑；（荷）安妮·M.G.施密.html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关键词搜索：https://www.jiaokey.com/tag/咿咿和呀呀的故事  阁楼上的音乐.html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