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军界谋士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军界谋士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本书出售、求购地址：https://www.jiaokey.com/book/detail/14637519.html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关键词搜索：https://www.jiaokey.com/tag/军界谋士.html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