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一本书读懂商业常识大全集  第2版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一本书读懂商业常识大全集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本书出售、求购地址：https://www.jiaokey.com/book/detail/14637503.html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关键词搜索：https://www.jiaokey.com/tag/一本书读懂商业常识大全集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