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书名：中农治村  传统农业村庄的权威与秩序</w:t>
      </w:r>
    </w:p>
    <w:p>
      <w:r>
        <w:t>作者：高万芹著</w:t>
      </w:r>
    </w:p>
    <w:p>
      <w:r>
        <w:t>出版社：武汉:华中科技大学出版社,2018.11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中农治村  传统农业村庄的权威与秩序 评论地址：https://www.jiaokey.com/book/detail/14637501.html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