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中考英语四新丛书  单项填空与单词拼写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中考英语四新丛书  单项填空与单词拼写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本书出售、求购地址：https://www.jiaokey.com/book/detail/14637482.html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关键词搜索：https://www.jiaokey.com/tag/中考英语四新丛书  单项填空与单词拼写.html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