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台州沧桑巨变60年  1949-2009</w:t>
      </w:r>
    </w:p>
    <w:p>
      <w:r>
        <w:rPr>
          <w:rFonts w:ascii="宋体" w:hAnsi="宋体" w:eastAsia="宋体"/>
          <w:sz w:val="24"/>
        </w:rPr>
        <w:t>金先龙主编；夏建国，陈伟红，陈宝剑副主编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台州沧桑巨变60年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金先龙主编；夏建国，陈伟红，陈宝剑副主编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本书出售、求购地址：https://www.jiaokey.com/book/detail/14637471.html</w:t>
      </w:r>
    </w:p>
    <w:p>
      <w:r>
        <w:t>更多相关图书推荐：https://www.jiaokey.com</w:t>
      </w:r>
    </w:p>
    <w:p>
      <w:r>
        <w:t>金先龙主编；夏建国，陈伟红，陈宝剑副主编 其他作品：https://www.jiaokey.com/tag/金先龙主编；夏建国，陈伟红，陈宝剑副主编.html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关键词搜索：https://www.jiaokey.com/tag/台州沧桑巨变60年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